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369E" w14:textId="38330E6F" w:rsidR="00B4287D" w:rsidRDefault="00B4287D" w:rsidP="00B4287D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E36C0A" w:themeColor="accent6" w:themeShade="BF"/>
        </w:rPr>
      </w:pPr>
      <w:r w:rsidRPr="006D75BA">
        <w:rPr>
          <w:rFonts w:ascii="Times New Roman" w:hAnsi="Times New Roman" w:cs="Times New Roman"/>
          <w:color w:val="E36C0A" w:themeColor="accent6" w:themeShade="BF"/>
        </w:rPr>
        <w:t xml:space="preserve">FICHA DE INSCRIÇÃO </w:t>
      </w:r>
      <w:r w:rsidRPr="00B33AD9">
        <w:rPr>
          <w:rFonts w:ascii="Times New Roman" w:hAnsi="Times New Roman" w:cs="Times New Roman"/>
          <w:color w:val="E36C0A" w:themeColor="accent6" w:themeShade="BF"/>
        </w:rPr>
        <w:t>— HACKATHON NO SANEAMENTO</w:t>
      </w:r>
      <w:r w:rsidRPr="006D75BA">
        <w:rPr>
          <w:rFonts w:ascii="Times New Roman" w:hAnsi="Times New Roman" w:cs="Times New Roman"/>
          <w:color w:val="E36C0A" w:themeColor="accent6" w:themeShade="BF"/>
        </w:rPr>
        <w:t xml:space="preserve"> </w:t>
      </w:r>
    </w:p>
    <w:p w14:paraId="39CD27F0" w14:textId="77777777" w:rsidR="00B4287D" w:rsidRPr="00FD6DCB" w:rsidRDefault="00B4287D" w:rsidP="00B4287D">
      <w:pPr>
        <w:spacing w:after="0" w:line="240" w:lineRule="auto"/>
        <w:jc w:val="center"/>
      </w:pPr>
    </w:p>
    <w:p w14:paraId="33011DCA" w14:textId="5A0B18BC" w:rsidR="0029254E" w:rsidRDefault="00B4287D" w:rsidP="00B428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6DCB">
        <w:rPr>
          <w:rFonts w:ascii="Times New Roman" w:hAnsi="Times New Roman" w:cs="Times New Roman"/>
          <w:b/>
          <w:i/>
          <w:iCs/>
          <w:color w:val="E36C0A" w:themeColor="accent6" w:themeShade="BF"/>
          <w:sz w:val="28"/>
          <w:szCs w:val="28"/>
        </w:rPr>
        <w:t>ESPAÇO STARTUP</w:t>
      </w:r>
      <w:r w:rsidRPr="00FD6DC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–</w:t>
      </w:r>
      <w:r w:rsidRPr="006D7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DCB">
        <w:rPr>
          <w:rFonts w:ascii="Times New Roman" w:hAnsi="Times New Roman" w:cs="Times New Roman"/>
          <w:bCs/>
          <w:sz w:val="28"/>
          <w:szCs w:val="28"/>
        </w:rPr>
        <w:t xml:space="preserve">33º CONGRESSO ASSOCIAÇÃO BRASILEIRA DE ENGENHARIA SANITÁRIA E AMBIENTAL (CBESA) &amp; FEIRA INTERNACIONAL DE TECNOLOGIAS DE SANEAMENTO AMBIENTAL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FD6DCB">
        <w:rPr>
          <w:rFonts w:ascii="Times New Roman" w:hAnsi="Times New Roman" w:cs="Times New Roman"/>
          <w:bCs/>
          <w:sz w:val="28"/>
          <w:szCs w:val="28"/>
        </w:rPr>
        <w:t>FITABES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F1C6A6A" w14:textId="77777777" w:rsidR="00B4287D" w:rsidRPr="00B4287D" w:rsidRDefault="00B4287D" w:rsidP="00B42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AE5CE6" w14:textId="69B1E435" w:rsidR="00C263DE" w:rsidRPr="00B607BF" w:rsidRDefault="00000000" w:rsidP="00B607BF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 w:rsidRPr="00B607BF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1. Participa</w:t>
      </w:r>
      <w:r w:rsidR="00B4287D" w:rsidRPr="00B607BF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ntes</w:t>
      </w:r>
      <w:r w:rsidRPr="00B607BF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:</w:t>
      </w:r>
    </w:p>
    <w:p w14:paraId="022F1A85" w14:textId="7E93FB40" w:rsidR="00B4287D" w:rsidRPr="00B607BF" w:rsidRDefault="00000000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i/>
          <w:iCs/>
          <w:sz w:val="24"/>
          <w:szCs w:val="24"/>
        </w:rPr>
        <w:t>( ) Individual</w:t>
      </w:r>
      <w:r w:rsidR="00B607BF" w:rsidRPr="00B607BF">
        <w:rPr>
          <w:rFonts w:ascii="Times New Roman" w:hAnsi="Times New Roman" w:cs="Times New Roman"/>
          <w:i/>
          <w:iCs/>
          <w:sz w:val="24"/>
          <w:szCs w:val="24"/>
        </w:rPr>
        <w:t>, nome e CPF</w:t>
      </w:r>
      <w:r w:rsidR="00B4287D" w:rsidRPr="00B607BF">
        <w:rPr>
          <w:rFonts w:ascii="Times New Roman" w:hAnsi="Times New Roman" w:cs="Times New Roman"/>
          <w:i/>
          <w:iCs/>
          <w:sz w:val="24"/>
          <w:szCs w:val="24"/>
        </w:rPr>
        <w:t>: ____________________________________________________________</w:t>
      </w:r>
    </w:p>
    <w:p w14:paraId="2C2EC184" w14:textId="54B9CFE4" w:rsidR="00C263DE" w:rsidRPr="00B607BF" w:rsidRDefault="00000000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i/>
          <w:iCs/>
          <w:sz w:val="24"/>
          <w:szCs w:val="24"/>
        </w:rPr>
        <w:t>( ) Grupo</w:t>
      </w:r>
      <w:r w:rsidR="00B4287D" w:rsidRPr="00B607B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B607BF" w:rsidRPr="00B607BF">
        <w:rPr>
          <w:rFonts w:ascii="Times New Roman" w:hAnsi="Times New Roman" w:cs="Times New Roman"/>
          <w:i/>
          <w:iCs/>
          <w:sz w:val="24"/>
          <w:szCs w:val="24"/>
        </w:rPr>
        <w:t>nome e CPF:</w:t>
      </w:r>
    </w:p>
    <w:p w14:paraId="7FB723EF" w14:textId="04CCCC7F" w:rsidR="00B4287D" w:rsidRPr="00B607BF" w:rsidRDefault="00B607BF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B4287D" w:rsidRPr="00B607BF">
        <w:rPr>
          <w:rFonts w:ascii="Times New Roman" w:hAnsi="Times New Roman" w:cs="Times New Roman"/>
          <w:i/>
          <w:iCs/>
          <w:sz w:val="24"/>
          <w:szCs w:val="24"/>
        </w:rPr>
        <w:t>1.______________________________________________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 w:rsidR="00B4287D" w:rsidRPr="00B607BF">
        <w:rPr>
          <w:rFonts w:ascii="Times New Roman" w:hAnsi="Times New Roman" w:cs="Times New Roman"/>
          <w:i/>
          <w:iCs/>
          <w:sz w:val="24"/>
          <w:szCs w:val="24"/>
        </w:rPr>
        <w:t>_______________________</w:t>
      </w:r>
    </w:p>
    <w:p w14:paraId="219CD749" w14:textId="144E9F87" w:rsidR="00B4287D" w:rsidRPr="00B607BF" w:rsidRDefault="00B607BF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B4287D" w:rsidRPr="00B607BF">
        <w:rPr>
          <w:rFonts w:ascii="Times New Roman" w:hAnsi="Times New Roman" w:cs="Times New Roman"/>
          <w:i/>
          <w:iCs/>
          <w:sz w:val="24"/>
          <w:szCs w:val="24"/>
        </w:rPr>
        <w:t>2.____________________________________________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</w:t>
      </w:r>
      <w:r w:rsidR="00B4287D" w:rsidRPr="00B607BF"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</w:p>
    <w:p w14:paraId="3516A49C" w14:textId="55D54949" w:rsidR="00B4287D" w:rsidRPr="00B607BF" w:rsidRDefault="00B607BF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B4287D" w:rsidRPr="00B607BF">
        <w:rPr>
          <w:rFonts w:ascii="Times New Roman" w:hAnsi="Times New Roman" w:cs="Times New Roman"/>
          <w:i/>
          <w:iCs/>
          <w:sz w:val="24"/>
          <w:szCs w:val="24"/>
        </w:rPr>
        <w:t>3.____________________________________________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</w:t>
      </w:r>
      <w:r w:rsidR="00B4287D" w:rsidRPr="00B607BF"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</w:p>
    <w:p w14:paraId="4C14D9D9" w14:textId="249EC184" w:rsidR="00B4287D" w:rsidRPr="00B607BF" w:rsidRDefault="00B607BF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B4287D" w:rsidRPr="00B607BF">
        <w:rPr>
          <w:rFonts w:ascii="Times New Roman" w:hAnsi="Times New Roman" w:cs="Times New Roman"/>
          <w:i/>
          <w:iCs/>
          <w:sz w:val="24"/>
          <w:szCs w:val="24"/>
        </w:rPr>
        <w:t>4.____________________________________________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</w:t>
      </w:r>
      <w:r w:rsidR="00B4287D" w:rsidRPr="00B607BF"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</w:p>
    <w:p w14:paraId="1EAE1D13" w14:textId="77777777" w:rsidR="00B607BF" w:rsidRDefault="00B607BF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E03E7A1" w14:textId="6258B143" w:rsidR="00B607BF" w:rsidRPr="0059497B" w:rsidRDefault="00B607BF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2. Nome da equipe:</w:t>
      </w:r>
      <w:r w:rsidRPr="0059497B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</w:t>
      </w:r>
      <w:r w:rsidRPr="0059497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</w:t>
      </w:r>
    </w:p>
    <w:p w14:paraId="455338C4" w14:textId="77777777" w:rsidR="00B607BF" w:rsidRPr="00B607BF" w:rsidRDefault="00B607BF" w:rsidP="00B6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5E2D5" w14:textId="3FC0FDEE" w:rsidR="00C263DE" w:rsidRPr="00B607BF" w:rsidRDefault="00B607BF" w:rsidP="00B607BF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3</w:t>
      </w:r>
      <w:r w:rsidRPr="00B607BF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. CPF do representante ou CNPJ da empresa para fins de premiação:</w:t>
      </w:r>
    </w:p>
    <w:p w14:paraId="4AEBABD1" w14:textId="77777777" w:rsidR="00C263DE" w:rsidRPr="00B607BF" w:rsidRDefault="00000000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</w:t>
      </w:r>
    </w:p>
    <w:p w14:paraId="6739F7C4" w14:textId="77777777" w:rsidR="00B607BF" w:rsidRPr="00B607BF" w:rsidRDefault="00B607BF" w:rsidP="00B6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56C98" w14:textId="581FB2AC" w:rsidR="00C263DE" w:rsidRPr="00B607BF" w:rsidRDefault="00B607BF" w:rsidP="00B607BF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4</w:t>
      </w:r>
      <w:r w:rsidRPr="00B607BF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. Você está ciente do edital do Hackathon?</w:t>
      </w:r>
    </w:p>
    <w:p w14:paraId="31B3F470" w14:textId="77777777" w:rsidR="00C263DE" w:rsidRPr="00B607BF" w:rsidRDefault="00000000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i/>
          <w:iCs/>
          <w:sz w:val="24"/>
          <w:szCs w:val="24"/>
        </w:rPr>
        <w:t>( ) Sim  ( ) Não</w:t>
      </w:r>
    </w:p>
    <w:p w14:paraId="648458EF" w14:textId="77777777" w:rsidR="00B607BF" w:rsidRDefault="00B607BF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FB531C5" w14:textId="1D8971A6" w:rsidR="00C263DE" w:rsidRPr="00B607BF" w:rsidRDefault="00B607BF" w:rsidP="00B607BF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5</w:t>
      </w:r>
      <w:r w:rsidRPr="00B607BF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. Você está ciente de que o não comparecimento no dia 28/06, às 14h, implicará no descredenciamento da participação no edital da startup?</w:t>
      </w:r>
    </w:p>
    <w:p w14:paraId="45433E8A" w14:textId="77777777" w:rsidR="00C263DE" w:rsidRPr="00B607BF" w:rsidRDefault="00000000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i/>
          <w:iCs/>
          <w:sz w:val="24"/>
          <w:szCs w:val="24"/>
        </w:rPr>
        <w:t>( ) Sim  ( ) Não</w:t>
      </w:r>
    </w:p>
    <w:p w14:paraId="01274072" w14:textId="77777777" w:rsidR="00B607BF" w:rsidRDefault="00B607BF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FC30428" w14:textId="05C015E6" w:rsidR="00C263DE" w:rsidRPr="00B607BF" w:rsidRDefault="00B607BF" w:rsidP="00B607BF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6</w:t>
      </w:r>
      <w:r w:rsidRPr="00B607BF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. Você está ciente da mentoria no dia 27/05, às 12h, no Espaço Startup do FITABES?</w:t>
      </w:r>
    </w:p>
    <w:p w14:paraId="37834C12" w14:textId="77777777" w:rsidR="00C263DE" w:rsidRPr="00B607BF" w:rsidRDefault="00000000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i/>
          <w:iCs/>
          <w:sz w:val="24"/>
          <w:szCs w:val="24"/>
        </w:rPr>
        <w:t>( ) Sim  ( ) Não</w:t>
      </w:r>
    </w:p>
    <w:p w14:paraId="0448D2EB" w14:textId="77777777" w:rsidR="00B607BF" w:rsidRDefault="00B607BF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0A2AB3" w14:textId="79801E92" w:rsidR="00C263DE" w:rsidRPr="00B607BF" w:rsidRDefault="00B607BF" w:rsidP="00B607BF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 w:rsidRPr="00B607BF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7. Você está ciente que o pitch no Hackathon deve seguir o modelo de apresentação oficial do Espaço Startup e ter duração máxima de 5 minutos?</w:t>
      </w:r>
    </w:p>
    <w:p w14:paraId="7814FEE6" w14:textId="77777777" w:rsidR="00C263DE" w:rsidRPr="00B607BF" w:rsidRDefault="00000000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i/>
          <w:iCs/>
          <w:sz w:val="24"/>
          <w:szCs w:val="24"/>
        </w:rPr>
        <w:t>( ) Sim  ( ) Não</w:t>
      </w:r>
    </w:p>
    <w:p w14:paraId="5883B0A5" w14:textId="77777777" w:rsidR="00C263DE" w:rsidRPr="00B607BF" w:rsidRDefault="00C263DE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4ADEFD7" w14:textId="77777777" w:rsidR="00B607BF" w:rsidRDefault="00B607BF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E6FB40D" w14:textId="69D4D005" w:rsidR="00B607BF" w:rsidRPr="00B607BF" w:rsidRDefault="00B607BF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i/>
          <w:iCs/>
          <w:sz w:val="24"/>
          <w:szCs w:val="24"/>
        </w:rPr>
        <w:t>Decla</w:t>
      </w:r>
      <w:r w:rsidR="00CE3A11">
        <w:rPr>
          <w:rFonts w:ascii="Times New Roman" w:hAnsi="Times New Roman" w:cs="Times New Roman"/>
          <w:i/>
          <w:iCs/>
          <w:sz w:val="24"/>
          <w:szCs w:val="24"/>
        </w:rPr>
        <w:t>ro estar ciente que para concorrer no Hackathon será necessário conhecer todas as questões acima desta Ficha de Inscrição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25C5D2D9" w14:textId="77777777" w:rsidR="00CE3A11" w:rsidRDefault="00CE3A11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ABAACE8" w14:textId="2A72B9E3" w:rsidR="00C263DE" w:rsidRPr="00B607BF" w:rsidRDefault="00000000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i/>
          <w:iCs/>
          <w:sz w:val="24"/>
          <w:szCs w:val="24"/>
        </w:rPr>
        <w:t>Assinatura</w:t>
      </w:r>
      <w:r w:rsidR="0029254E" w:rsidRPr="00B607BF">
        <w:rPr>
          <w:rFonts w:ascii="Times New Roman" w:hAnsi="Times New Roman" w:cs="Times New Roman"/>
          <w:i/>
          <w:iCs/>
          <w:sz w:val="24"/>
          <w:szCs w:val="24"/>
        </w:rPr>
        <w:t xml:space="preserve"> do participante</w:t>
      </w:r>
      <w:r w:rsidR="00B607BF">
        <w:rPr>
          <w:rFonts w:ascii="Times New Roman" w:hAnsi="Times New Roman" w:cs="Times New Roman"/>
          <w:i/>
          <w:iCs/>
          <w:sz w:val="24"/>
          <w:szCs w:val="24"/>
        </w:rPr>
        <w:t xml:space="preserve"> lider</w:t>
      </w:r>
      <w:r w:rsidRPr="00B607BF">
        <w:rPr>
          <w:rFonts w:ascii="Times New Roman" w:hAnsi="Times New Roman" w:cs="Times New Roman"/>
          <w:i/>
          <w:iCs/>
          <w:sz w:val="24"/>
          <w:szCs w:val="24"/>
        </w:rPr>
        <w:t>: __________</w:t>
      </w:r>
      <w:r w:rsidR="00CE3A11">
        <w:rPr>
          <w:rFonts w:ascii="Times New Roman" w:hAnsi="Times New Roman" w:cs="Times New Roman"/>
          <w:i/>
          <w:iCs/>
          <w:sz w:val="24"/>
          <w:szCs w:val="24"/>
        </w:rPr>
        <w:t>_____________</w:t>
      </w:r>
      <w:r w:rsidRPr="00B607BF">
        <w:rPr>
          <w:rFonts w:ascii="Times New Roman" w:hAnsi="Times New Roman" w:cs="Times New Roman"/>
          <w:i/>
          <w:iCs/>
          <w:sz w:val="24"/>
          <w:szCs w:val="24"/>
        </w:rPr>
        <w:t>_________________________________</w:t>
      </w:r>
    </w:p>
    <w:p w14:paraId="2E43F699" w14:textId="77777777" w:rsidR="0029254E" w:rsidRPr="00B607BF" w:rsidRDefault="0029254E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95457C" w14:textId="77777777" w:rsidR="00CE3A11" w:rsidRDefault="00CE3A11" w:rsidP="00B607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A5A2FEE" w14:textId="44A12625" w:rsidR="00CE3A11" w:rsidRDefault="00CE3A11" w:rsidP="00CE3A1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i/>
          <w:iCs/>
          <w:sz w:val="24"/>
          <w:szCs w:val="24"/>
        </w:rPr>
        <w:t>Data: ____ / ____ / ______</w:t>
      </w:r>
    </w:p>
    <w:p w14:paraId="6D6C3F17" w14:textId="77777777" w:rsidR="00CE3A11" w:rsidRDefault="00CE3A11" w:rsidP="00CE3A1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7665A74" w14:textId="65D45B1C" w:rsidR="00CE3A11" w:rsidRDefault="00CE3A11" w:rsidP="00CE3A1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</w:t>
      </w:r>
    </w:p>
    <w:p w14:paraId="26880E82" w14:textId="2E216CD7" w:rsidR="00C263DE" w:rsidRPr="00B607BF" w:rsidRDefault="0029254E" w:rsidP="00CE3A1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607BF">
        <w:rPr>
          <w:rFonts w:ascii="Times New Roman" w:hAnsi="Times New Roman" w:cs="Times New Roman"/>
          <w:i/>
          <w:iCs/>
          <w:sz w:val="24"/>
          <w:szCs w:val="24"/>
        </w:rPr>
        <w:t>Câmara</w:t>
      </w:r>
      <w:r w:rsidRPr="00CE3A1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Temática</w:t>
      </w:r>
      <w:r w:rsidRPr="00B607BF">
        <w:rPr>
          <w:rFonts w:ascii="Times New Roman" w:hAnsi="Times New Roman" w:cs="Times New Roman"/>
          <w:i/>
          <w:iCs/>
          <w:sz w:val="24"/>
          <w:szCs w:val="24"/>
        </w:rPr>
        <w:t xml:space="preserve"> de Inovação – 33º Congresso da ABES – FITABES</w:t>
      </w:r>
      <w:r w:rsidR="00CE3A11">
        <w:rPr>
          <w:rFonts w:ascii="Times New Roman" w:hAnsi="Times New Roman" w:cs="Times New Roman"/>
          <w:i/>
          <w:iCs/>
          <w:sz w:val="24"/>
          <w:szCs w:val="24"/>
        </w:rPr>
        <w:t>/CTTI</w:t>
      </w:r>
      <w:r w:rsidRPr="00B60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C263DE" w:rsidRPr="00B607BF" w:rsidSect="00B607BF">
      <w:headerReference w:type="default" r:id="rId8"/>
      <w:pgSz w:w="12240" w:h="15840"/>
      <w:pgMar w:top="1134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0D529" w14:textId="77777777" w:rsidR="00DF47FA" w:rsidRDefault="00DF47FA" w:rsidP="00BD4774">
      <w:pPr>
        <w:spacing w:after="0" w:line="240" w:lineRule="auto"/>
      </w:pPr>
      <w:r>
        <w:separator/>
      </w:r>
    </w:p>
  </w:endnote>
  <w:endnote w:type="continuationSeparator" w:id="0">
    <w:p w14:paraId="2D4CAFB7" w14:textId="77777777" w:rsidR="00DF47FA" w:rsidRDefault="00DF47FA" w:rsidP="00BD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A3AD" w14:textId="77777777" w:rsidR="00DF47FA" w:rsidRDefault="00DF47FA" w:rsidP="00BD4774">
      <w:pPr>
        <w:spacing w:after="0" w:line="240" w:lineRule="auto"/>
      </w:pPr>
      <w:r>
        <w:separator/>
      </w:r>
    </w:p>
  </w:footnote>
  <w:footnote w:type="continuationSeparator" w:id="0">
    <w:p w14:paraId="667E28FB" w14:textId="77777777" w:rsidR="00DF47FA" w:rsidRDefault="00DF47FA" w:rsidP="00BD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B981" w14:textId="1B6194B1" w:rsidR="00BD4774" w:rsidRDefault="00BD4774" w:rsidP="00BD4774">
    <w:pPr>
      <w:pStyle w:val="Cabealho"/>
      <w:jc w:val="right"/>
    </w:pPr>
    <w:r>
      <w:rPr>
        <w:noProof/>
      </w:rPr>
      <w:drawing>
        <wp:inline distT="0" distB="0" distL="0" distR="0" wp14:anchorId="09920559" wp14:editId="41E3DFE7">
          <wp:extent cx="1038225" cy="622935"/>
          <wp:effectExtent l="0" t="0" r="9525" b="5715"/>
          <wp:docPr id="1664139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609" cy="627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7169995">
    <w:abstractNumId w:val="8"/>
  </w:num>
  <w:num w:numId="2" w16cid:durableId="972248871">
    <w:abstractNumId w:val="6"/>
  </w:num>
  <w:num w:numId="3" w16cid:durableId="1278562133">
    <w:abstractNumId w:val="5"/>
  </w:num>
  <w:num w:numId="4" w16cid:durableId="1802183906">
    <w:abstractNumId w:val="4"/>
  </w:num>
  <w:num w:numId="5" w16cid:durableId="1852571942">
    <w:abstractNumId w:val="7"/>
  </w:num>
  <w:num w:numId="6" w16cid:durableId="677319007">
    <w:abstractNumId w:val="3"/>
  </w:num>
  <w:num w:numId="7" w16cid:durableId="618755495">
    <w:abstractNumId w:val="2"/>
  </w:num>
  <w:num w:numId="8" w16cid:durableId="420949216">
    <w:abstractNumId w:val="1"/>
  </w:num>
  <w:num w:numId="9" w16cid:durableId="171693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0AE"/>
    <w:rsid w:val="00034616"/>
    <w:rsid w:val="0006063C"/>
    <w:rsid w:val="0015074B"/>
    <w:rsid w:val="0029254E"/>
    <w:rsid w:val="0029639D"/>
    <w:rsid w:val="00326F90"/>
    <w:rsid w:val="00387C10"/>
    <w:rsid w:val="003D56B3"/>
    <w:rsid w:val="006B6087"/>
    <w:rsid w:val="009F4BDC"/>
    <w:rsid w:val="00A003FB"/>
    <w:rsid w:val="00A533BC"/>
    <w:rsid w:val="00AA1D8D"/>
    <w:rsid w:val="00B4287D"/>
    <w:rsid w:val="00B47730"/>
    <w:rsid w:val="00B607BF"/>
    <w:rsid w:val="00BD4774"/>
    <w:rsid w:val="00C263DE"/>
    <w:rsid w:val="00CB0664"/>
    <w:rsid w:val="00CE3A11"/>
    <w:rsid w:val="00CF1B52"/>
    <w:rsid w:val="00DF47FA"/>
    <w:rsid w:val="00FC693F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666C6"/>
  <w14:defaultImageDpi w14:val="300"/>
  <w15:docId w15:val="{892EC407-EB07-499B-903C-256D2B2F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Nathália Bandeira</cp:lastModifiedBy>
  <cp:revision>4</cp:revision>
  <dcterms:created xsi:type="dcterms:W3CDTF">2025-05-17T13:20:00Z</dcterms:created>
  <dcterms:modified xsi:type="dcterms:W3CDTF">2025-05-18T10:59:00Z</dcterms:modified>
  <cp:category/>
</cp:coreProperties>
</file>